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6372"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517-2003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Нефтеюганского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Джангишиева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Ку</w:t>
      </w:r>
      <w:r>
        <w:rPr>
          <w:rFonts w:ascii="Times New Roman" w:eastAsia="Times New Roman" w:hAnsi="Times New Roman" w:cs="Times New Roman"/>
          <w:sz w:val="25"/>
          <w:szCs w:val="25"/>
        </w:rPr>
        <w:t>рба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2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зарегистрированного по адресу: </w:t>
      </w:r>
      <w:r>
        <w:rPr>
          <w:rStyle w:val="cat-UserDefinedgrp-43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44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удостоверение: </w:t>
      </w:r>
      <w:r>
        <w:rPr>
          <w:rStyle w:val="cat-UserDefinedgrp-32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Джангишиев К.Д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07.05.2024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месту жительства: </w:t>
      </w:r>
      <w:r>
        <w:rPr>
          <w:rStyle w:val="cat-UserDefinedgrp-44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06.05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 рублей, назначенный постановлением по делу об административном правонарушении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5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25.02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07.03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5"/>
          <w:szCs w:val="25"/>
        </w:rPr>
        <w:t>25.02</w:t>
      </w:r>
      <w:r>
        <w:rPr>
          <w:rFonts w:ascii="Times New Roman" w:eastAsia="Times New Roman" w:hAnsi="Times New Roman" w:cs="Times New Roman"/>
          <w:sz w:val="25"/>
          <w:szCs w:val="25"/>
        </w:rPr>
        <w:t>.2024.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 К.Д</w:t>
      </w:r>
      <w:r>
        <w:rPr>
          <w:rFonts w:ascii="Times New Roman" w:eastAsia="Times New Roman" w:hAnsi="Times New Roman" w:cs="Times New Roman"/>
          <w:sz w:val="25"/>
          <w:szCs w:val="25"/>
        </w:rPr>
        <w:t>., 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Джангишиева К.Д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Джангишиева К.Д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6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 К.Д</w:t>
      </w:r>
      <w:r>
        <w:rPr>
          <w:rFonts w:ascii="Times New Roman" w:eastAsia="Times New Roman" w:hAnsi="Times New Roman" w:cs="Times New Roman"/>
          <w:sz w:val="25"/>
          <w:szCs w:val="25"/>
        </w:rPr>
        <w:t>. в установленный срок не уплатил штраф, с его подписью о том, что с данным протоколом ознакомлен, права разъяснены, копию протокола получил;</w:t>
      </w:r>
    </w:p>
    <w:p>
      <w:pPr>
        <w:spacing w:before="0" w:after="0"/>
        <w:ind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УИН </w:t>
      </w:r>
      <w:r>
        <w:rPr>
          <w:rStyle w:val="cat-UserDefinedgrp-45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25.02.2024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 К.Д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07.03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сведениями административной практики;</w:t>
      </w:r>
    </w:p>
    <w:p>
      <w:pPr>
        <w:widowControl w:val="0"/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06.05.2024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Джангишиева К.Д</w:t>
      </w:r>
      <w:r>
        <w:rPr>
          <w:rFonts w:ascii="Times New Roman" w:eastAsia="Times New Roman" w:hAnsi="Times New Roman" w:cs="Times New Roman"/>
          <w:sz w:val="25"/>
          <w:szCs w:val="25"/>
        </w:rPr>
        <w:t>.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Джангишиева К.Д</w:t>
      </w:r>
      <w:r>
        <w:rPr>
          <w:rFonts w:ascii="Times New Roman" w:eastAsia="Times New Roman" w:hAnsi="Times New Roman" w:cs="Times New Roman"/>
          <w:sz w:val="25"/>
          <w:szCs w:val="25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Джангишиева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Курбана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0412365400395005172520112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12"/>
          <w:szCs w:val="12"/>
        </w:rPr>
      </w:pPr>
    </w:p>
    <w:p>
      <w:pPr>
        <w:spacing w:before="0" w:after="0"/>
        <w:ind w:left="1276" w:firstLine="142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276" w:firstLine="142"/>
        <w:rPr>
          <w:sz w:val="25"/>
          <w:szCs w:val="25"/>
        </w:rPr>
      </w:pPr>
    </w:p>
    <w:tbl>
      <w:tblPr>
        <w:tblW w:w="16551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4"/>
        <w:gridCol w:w="5664"/>
        <w:gridCol w:w="5664"/>
      </w:tblGrid>
      <w:tr>
        <w:tblPrEx>
          <w:tblW w:w="16551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521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7">
    <w:name w:val="cat-ExternalSystemDefined grp-42 rplc-7"/>
    <w:basedOn w:val="DefaultParagraphFont"/>
  </w:style>
  <w:style w:type="character" w:customStyle="1" w:styleId="cat-PassportDatagrp-31rplc-8">
    <w:name w:val="cat-PassportData grp-31 rplc-8"/>
    <w:basedOn w:val="DefaultParagraphFont"/>
  </w:style>
  <w:style w:type="character" w:customStyle="1" w:styleId="cat-UserDefinedgrp-43rplc-9">
    <w:name w:val="cat-UserDefined grp-43 rplc-9"/>
    <w:basedOn w:val="DefaultParagraphFont"/>
  </w:style>
  <w:style w:type="character" w:customStyle="1" w:styleId="cat-UserDefinedgrp-44rplc-11">
    <w:name w:val="cat-UserDefined grp-44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UserDefinedgrp-45rplc-21">
    <w:name w:val="cat-UserDefined grp-45 rplc-21"/>
    <w:basedOn w:val="DefaultParagraphFont"/>
  </w:style>
  <w:style w:type="character" w:customStyle="1" w:styleId="cat-UserDefinedgrp-46rplc-30">
    <w:name w:val="cat-UserDefined grp-46 rplc-30"/>
    <w:basedOn w:val="DefaultParagraphFont"/>
  </w:style>
  <w:style w:type="character" w:customStyle="1" w:styleId="cat-UserDefinedgrp-45rplc-34">
    <w:name w:val="cat-UserDefined grp-45 rplc-34"/>
    <w:basedOn w:val="DefaultParagraphFont"/>
  </w:style>
  <w:style w:type="character" w:customStyle="1" w:styleId="cat-UserDefinedgrp-47rplc-50">
    <w:name w:val="cat-UserDefined grp-47 rplc-50"/>
    <w:basedOn w:val="DefaultParagraphFont"/>
  </w:style>
  <w:style w:type="character" w:customStyle="1" w:styleId="cat-UserDefinedgrp-48rplc-53">
    <w:name w:val="cat-UserDefined grp-48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